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appropriate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Render or provide/give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Restores or returns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Fact, importance or accept, admit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save or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nation engaged in fighting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Particular meaning or something important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Generous reception and entertainment of guests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Illegally obtain money from (someone) deception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power</dc:title>
  <dcterms:created xsi:type="dcterms:W3CDTF">2021-10-11T21:14:14Z</dcterms:created>
  <dcterms:modified xsi:type="dcterms:W3CDTF">2021-10-11T21:14:14Z</dcterms:modified>
</cp:coreProperties>
</file>