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practise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Berufschule ( ... college)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bleiben, übernachten, wohnen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Nachricht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Herbst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sonnig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Kultur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Jugendherberge (youth...)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streiten, zanken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Frühling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Kontakt bleben (to stay in 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tagsüber (in the ...)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practise</dc:title>
  <dcterms:created xsi:type="dcterms:W3CDTF">2021-10-11T21:15:18Z</dcterms:created>
  <dcterms:modified xsi:type="dcterms:W3CDTF">2021-10-11T21:15:18Z</dcterms:modified>
</cp:coreProperties>
</file>