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prefix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Half/not 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favour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Wrongly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prefix crossword</dc:title>
  <dcterms:created xsi:type="dcterms:W3CDTF">2021-10-11T21:14:38Z</dcterms:created>
  <dcterms:modified xsi:type="dcterms:W3CDTF">2021-10-11T21:14:38Z</dcterms:modified>
</cp:coreProperties>
</file>