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to and fro to show of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Filled with amazement disgust fear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Straightforward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destroy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Agreement to agree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Imperfection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float or hang suspended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Freedom from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choice part of a group of people or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penetrated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reduce to nothing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trouble to disrupt to throw into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assign in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proverb wise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heard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direction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or force one’s way by pushing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upon with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cripple disable injure disfigur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in pleasant warmth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Ridiculous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Hatred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search blindly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Pleasantly cheerful or warm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 </dc:title>
  <dcterms:created xsi:type="dcterms:W3CDTF">2021-10-11T21:15:08Z</dcterms:created>
  <dcterms:modified xsi:type="dcterms:W3CDTF">2021-10-11T21:15:08Z</dcterms:modified>
</cp:coreProperties>
</file>