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Destroy, destruction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Bad,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Uncertain, questionable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Gradually getting louder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Chuckle, laugh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 overcome with laughter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Upset, agitated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Flexible, bendable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Frightened, terrorized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Disorder, confusion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puzzle </dc:title>
  <dcterms:created xsi:type="dcterms:W3CDTF">2021-10-11T21:15:27Z</dcterms:created>
  <dcterms:modified xsi:type="dcterms:W3CDTF">2021-10-11T21:15:27Z</dcterms:modified>
</cp:coreProperties>
</file>