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using much skill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showing 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sense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Unquestionably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begin to grow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Easy to 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 to be with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 to make you relax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Impossible to satisfy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ability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loud fight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puzzle</dc:title>
  <dcterms:created xsi:type="dcterms:W3CDTF">2021-10-11T21:14:12Z</dcterms:created>
  <dcterms:modified xsi:type="dcterms:W3CDTF">2021-10-11T21:14:12Z</dcterms:modified>
</cp:coreProperties>
</file>