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favors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 established by ancient Romans and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part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 little, take 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addition or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formal charges against 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Courts' brance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Cabinet's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powers neither given nor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Resolutions made by both House and Senate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Congress's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that a crime has been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suspended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redraw district lines to a party's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seeking punishment without a court trial is a bill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presidential power to overturn a bill passed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 the number of people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Article I section 8's __________ clause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</dc:title>
  <dcterms:created xsi:type="dcterms:W3CDTF">2021-10-11T21:15:05Z</dcterms:created>
  <dcterms:modified xsi:type="dcterms:W3CDTF">2021-10-11T21:15:05Z</dcterms:modified>
</cp:coreProperties>
</file>