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Vocabulary  quiz 1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coupable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argumenter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strong desire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un délai, une date butoir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causing discomfort, unhappiness, or revulsion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to achieve, to accomplish something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contrary of healthy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une publicité, une annonce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thoughts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Become more, rise in size, volume or amount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to let someone do something, to give the necessary permission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rencontrer au passé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to include in, to be part of something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to practice (a play, piece of music, or other work) for later  performance.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deep sadness caused especially by someone's death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des salutations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guérir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se demander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each of two or more children people that have both parents in common; a brother or sister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un but, un objectif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an unexpected development in a book, film, television programme, etc.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preuve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chanceux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unfamiliar or unspecified.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une menace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Contrary of useless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le tribunal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Vocabulary  quiz 1</dc:title>
  <dcterms:created xsi:type="dcterms:W3CDTF">2021-11-07T03:41:43Z</dcterms:created>
  <dcterms:modified xsi:type="dcterms:W3CDTF">2021-11-07T03:41:43Z</dcterms:modified>
</cp:coreProperties>
</file>