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review 7A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la sudadera    </w:t>
      </w:r>
      <w:r>
        <w:t xml:space="preserve">   el vestido    </w:t>
      </w:r>
      <w:r>
        <w:t xml:space="preserve">   el sueter    </w:t>
      </w:r>
      <w:r>
        <w:t xml:space="preserve">   nueva    </w:t>
      </w:r>
      <w:r>
        <w:t xml:space="preserve">   costar    </w:t>
      </w:r>
      <w:r>
        <w:t xml:space="preserve">   tal vez    </w:t>
      </w:r>
      <w:r>
        <w:t xml:space="preserve">   perdon    </w:t>
      </w:r>
      <w:r>
        <w:t xml:space="preserve">   llevar    </w:t>
      </w:r>
      <w:r>
        <w:t xml:space="preserve">   nuevo    </w:t>
      </w:r>
      <w:r>
        <w:t xml:space="preserve">   el precio    </w:t>
      </w:r>
      <w:r>
        <w:t xml:space="preserve">   la gorra    </w:t>
      </w:r>
      <w:r>
        <w:t xml:space="preserve">   el traje    </w:t>
      </w:r>
      <w:r>
        <w:t xml:space="preserve">   el abrigo    </w:t>
      </w:r>
      <w:r>
        <w:t xml:space="preserve">   camisa    </w:t>
      </w:r>
      <w:r>
        <w:t xml:space="preserve">   la tienda    </w:t>
      </w:r>
      <w:r>
        <w:t xml:space="preserve">   la falda    </w:t>
      </w:r>
      <w:r>
        <w:t xml:space="preserve">   la blusa    </w:t>
      </w:r>
      <w:r>
        <w:t xml:space="preserve">   los jeans    </w:t>
      </w:r>
      <w:r>
        <w:t xml:space="preserve">   las botas    </w:t>
      </w:r>
      <w:r>
        <w:t xml:space="preserve">   los zapatos    </w:t>
      </w:r>
      <w:r>
        <w:t xml:space="preserve">   entrar    </w:t>
      </w:r>
      <w:r>
        <w:t xml:space="preserve">   dependiente    </w:t>
      </w:r>
      <w:r>
        <w:t xml:space="preserve">   compar    </w:t>
      </w:r>
      <w:r>
        <w:t xml:space="preserve">   buscar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review 7A</dc:title>
  <dcterms:created xsi:type="dcterms:W3CDTF">2021-10-11T21:14:26Z</dcterms:created>
  <dcterms:modified xsi:type="dcterms:W3CDTF">2021-10-11T21:14:26Z</dcterms:modified>
</cp:coreProperties>
</file>