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review - Intro to Programming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user    </w:t>
      </w:r>
      <w:r>
        <w:t xml:space="preserve">   variable    </w:t>
      </w:r>
      <w:r>
        <w:t xml:space="preserve">   troubleshoot    </w:t>
      </w:r>
      <w:r>
        <w:t xml:space="preserve">   syntax    </w:t>
      </w:r>
      <w:r>
        <w:t xml:space="preserve">   parameter    </w:t>
      </w:r>
      <w:r>
        <w:t xml:space="preserve">   loop    </w:t>
      </w:r>
      <w:r>
        <w:t xml:space="preserve">   hack    </w:t>
      </w:r>
      <w:r>
        <w:t xml:space="preserve">   hardware    </w:t>
      </w:r>
      <w:r>
        <w:t xml:space="preserve">   function    </w:t>
      </w:r>
      <w:r>
        <w:t xml:space="preserve">   event    </w:t>
      </w:r>
      <w:r>
        <w:t xml:space="preserve">   device    </w:t>
      </w:r>
      <w:r>
        <w:t xml:space="preserve">   debug    </w:t>
      </w:r>
      <w:r>
        <w:t xml:space="preserve">   data    </w:t>
      </w:r>
      <w:r>
        <w:t xml:space="preserve">   conditional    </w:t>
      </w:r>
      <w:r>
        <w:t xml:space="preserve">   deadlink    </w:t>
      </w:r>
      <w:r>
        <w:t xml:space="preserve">   instant messaging    </w:t>
      </w:r>
      <w:r>
        <w:t xml:space="preserve">   file compression    </w:t>
      </w:r>
      <w:r>
        <w:t xml:space="preserve">   newsgroup    </w:t>
      </w:r>
      <w:r>
        <w:t xml:space="preserve">   home page    </w:t>
      </w:r>
      <w:r>
        <w:t xml:space="preserve">   thread    </w:t>
      </w:r>
      <w:r>
        <w:t xml:space="preserve">   platform    </w:t>
      </w:r>
      <w:r>
        <w:t xml:space="preserve">   extranet    </w:t>
      </w:r>
      <w:r>
        <w:t xml:space="preserve">   hyperlink    </w:t>
      </w:r>
      <w:r>
        <w:t xml:space="preserve">   HTML    </w:t>
      </w:r>
      <w:r>
        <w:t xml:space="preserve">   scratch    </w:t>
      </w:r>
      <w:r>
        <w:t xml:space="preserve">   computer    </w:t>
      </w:r>
      <w:r>
        <w:t xml:space="preserve">   computational thinking    </w:t>
      </w:r>
      <w:r>
        <w:t xml:space="preserve">   component    </w:t>
      </w:r>
      <w:r>
        <w:t xml:space="preserve">   code    </w:t>
      </w:r>
      <w:r>
        <w:t xml:space="preserve">   command    </w:t>
      </w:r>
      <w:r>
        <w:t xml:space="preserve">   cloud    </w:t>
      </w:r>
      <w:r>
        <w:t xml:space="preserve">   bug    </w:t>
      </w:r>
      <w:r>
        <w:t xml:space="preserve">   backup    </w:t>
      </w:r>
      <w:r>
        <w:t xml:space="preserve">   audience    </w:t>
      </w:r>
      <w:r>
        <w:t xml:space="preserve">   algorithm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- Intro to Programming</dc:title>
  <dcterms:created xsi:type="dcterms:W3CDTF">2021-10-11T21:14:54Z</dcterms:created>
  <dcterms:modified xsi:type="dcterms:W3CDTF">2021-10-11T21:14:54Z</dcterms:modified>
</cp:coreProperties>
</file>