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word scramble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detail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evokes certain feelings/vibes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denotation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story using things like slang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archetype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 individual feature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pacing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example of a person or 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nuance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choice of words/phrases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diction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precise style of writing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formal style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the writer chooses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does allegory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struggle by opposing forces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epic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Explains what a term means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conflict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how fast a story unfolds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mood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narrative poem about a hero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tone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using descriptive language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point of view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dictionary definition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informal style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Central character of a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imagery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slight degree of difference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plot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events that make a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protagonist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 A place a story takes 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setting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lead to hidden meaning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definition essay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attitude of the author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connotation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way of considering a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word scramble </dc:title>
  <dcterms:created xsi:type="dcterms:W3CDTF">2021-10-11T21:14:50Z</dcterms:created>
  <dcterms:modified xsi:type="dcterms:W3CDTF">2021-10-11T21:14:50Z</dcterms:modified>
</cp:coreProperties>
</file>