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revision: Being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or person that sells goods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container for garbage or other storage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Unwanted or unusable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distance or away from one another in space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or grouping of things in the same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carton made of plastic or cardboard, used to protect products from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large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Grown or raised without synthetic fertilizers or pesticides or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overseas, out of the country, in foreign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routine of behavior that is repeated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living together in a house or flat form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Possibly known but not well remembered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regularly at certain times of the day, week,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get rid of the unnecessary,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interesting, stimulating, thrilling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revision: Being green</dc:title>
  <dcterms:created xsi:type="dcterms:W3CDTF">2021-10-11T21:15:34Z</dcterms:created>
  <dcterms:modified xsi:type="dcterms:W3CDTF">2021-10-11T21:15:34Z</dcterms:modified>
</cp:coreProperties>
</file>