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revision of Topic 2C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disloyalty to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=Einwand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= Rücktritt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proposal for a new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= ein Vergehen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= Versammlung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giving or accepting money to do sth that is usually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declare sb guilty after a legal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= Amtsenthebungsverfahren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happy and healthy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revision of Topic 2C</dc:title>
  <dcterms:created xsi:type="dcterms:W3CDTF">2021-10-11T21:16:01Z</dcterms:created>
  <dcterms:modified xsi:type="dcterms:W3CDTF">2021-10-11T21:16:01Z</dcterms:modified>
</cp:coreProperties>
</file>