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revison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strong dislike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hot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unskilled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traditional name for apron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unlawful/illegal plan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fuel from the remains of living organisms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task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old; ancient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continue; keep going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limit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revison</dc:title>
  <dcterms:created xsi:type="dcterms:W3CDTF">2021-10-11T21:14:37Z</dcterms:created>
  <dcterms:modified xsi:type="dcterms:W3CDTF">2021-10-11T21:14:37Z</dcterms:modified>
</cp:coreProperties>
</file>