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Characterization    </w:t>
      </w:r>
      <w:r>
        <w:t xml:space="preserve">   Climax    </w:t>
      </w:r>
      <w:r>
        <w:t xml:space="preserve">   Conflict    </w:t>
      </w:r>
      <w:r>
        <w:t xml:space="preserve">   Direct characterization    </w:t>
      </w:r>
      <w:r>
        <w:t xml:space="preserve">   Dramatic irony    </w:t>
      </w:r>
      <w:r>
        <w:t xml:space="preserve">   Exposition    </w:t>
      </w:r>
      <w:r>
        <w:t xml:space="preserve">   External conflict    </w:t>
      </w:r>
      <w:r>
        <w:t xml:space="preserve">   Falling action    </w:t>
      </w:r>
      <w:r>
        <w:t xml:space="preserve">   Figurative language    </w:t>
      </w:r>
      <w:r>
        <w:t xml:space="preserve">   Hyperbole    </w:t>
      </w:r>
      <w:r>
        <w:t xml:space="preserve">   Imagery    </w:t>
      </w:r>
      <w:r>
        <w:t xml:space="preserve">   Indirect characterization    </w:t>
      </w:r>
      <w:r>
        <w:t xml:space="preserve">   Internal conflict    </w:t>
      </w:r>
      <w:r>
        <w:t xml:space="preserve">   Metaphor    </w:t>
      </w:r>
      <w:r>
        <w:t xml:space="preserve">   Mood    </w:t>
      </w:r>
      <w:r>
        <w:t xml:space="preserve">   Narrator    </w:t>
      </w:r>
      <w:r>
        <w:t xml:space="preserve">   Onomatopoeia    </w:t>
      </w:r>
      <w:r>
        <w:t xml:space="preserve">   Parable    </w:t>
      </w:r>
      <w:r>
        <w:t xml:space="preserve">   Plot    </w:t>
      </w:r>
      <w:r>
        <w:t xml:space="preserve">   Point of view    </w:t>
      </w:r>
      <w:r>
        <w:t xml:space="preserve">   Resolution    </w:t>
      </w:r>
      <w:r>
        <w:t xml:space="preserve">   Rising action    </w:t>
      </w:r>
      <w:r>
        <w:t xml:space="preserve">   Setting    </w:t>
      </w:r>
      <w:r>
        <w:t xml:space="preserve">   Simile    </w:t>
      </w:r>
      <w:r>
        <w:t xml:space="preserve">   Situational irony    </w:t>
      </w:r>
      <w:r>
        <w:t xml:space="preserve">   Style    </w:t>
      </w:r>
      <w:r>
        <w:t xml:space="preserve">   Suspense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  <w:r>
        <w:t xml:space="preserve">   Unreliable narrator    </w:t>
      </w:r>
      <w:r>
        <w:t xml:space="preserve">   Verbal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search</dc:title>
  <dcterms:created xsi:type="dcterms:W3CDTF">2021-10-11T21:15:37Z</dcterms:created>
  <dcterms:modified xsi:type="dcterms:W3CDTF">2021-10-11T21:15:37Z</dcterms:modified>
</cp:coreProperties>
</file>