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sections 1-3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who are color-blind _________ the ability to see the colors red and green.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see, watch, perceive, or notice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put to use; turn to profitable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do good to; be of service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doctor was ______________ for her patient's health.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"I will not be subject to criminal abuse!" he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 could smell the sweet ________ of his wife's perfume.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It takes 9 months for a baby to completely ______________ in its mother's womb.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It is __________ that you drink water and execise.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 love reading his work. He is so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There was a large __________ of fruit at the market.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lasting for a short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book is my favorite. I highly _______________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persuade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nurse was very ______________ to her patient's needs.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dog was ___________ to see his owner when he arrived from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pause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change the form or qualities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Marco ___________ eats his vegetables.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think it's fun to __________ conversations with strangers.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having all parts or elements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sections 1-3</dc:title>
  <dcterms:created xsi:type="dcterms:W3CDTF">2021-10-11T21:16:19Z</dcterms:created>
  <dcterms:modified xsi:type="dcterms:W3CDTF">2021-10-11T21:16:19Z</dcterms:modified>
</cp:coreProperties>
</file>