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self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exaggerated portrayal of one's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sharpen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longer used or useful;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besiege by encircling; to harass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or constituting a major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narotic used to cause sleep or bring relief from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Mentally ill;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or swallow greedily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waste time; to dawdle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self quiz</dc:title>
  <dcterms:created xsi:type="dcterms:W3CDTF">2021-10-11T21:14:58Z</dcterms:created>
  <dcterms:modified xsi:type="dcterms:W3CDTF">2021-10-11T21:14:58Z</dcterms:modified>
</cp:coreProperties>
</file>