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set #10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microscopic single-celled organism that has neither a distinct nucleus with a membrane nor other specialized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is a membrane-bound organelle which is present in all plant and fungal cells and some protist, animal and bacterial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scientific theory which describes the properties of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is a complex molecular machine found within all living cells, that serves as the site of biological protein synthesis (translation).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type of organelle in the cells of eukaryotic organisms that forms an interconnected network of flattened, membrane-enclosed sacs or tube-like structures known as cisternae.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______________ comprises cytosol (the gel-like substance enclosed within the cell membrane) and the organelles – the cell's internal sub-structures.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is a structural layer that surrounds some types of cells, situated outside the cell membrane.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is a biological membrane that separates the interior of all cells from the outside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consisting of a cell or cells in which the genetic material is DNA in the form of chromosomes contained within a distinct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are organelles, specialized subunits, in plant and algal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specialized subunit within a cell that has a specific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double membrane-bound organelle found in most eukaryotic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dense organelle present in most eukaryotic cells, typically a single rounded structure bounded by a double membrane, containing the genetic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organelle in the cytoplasm of eukaryotic cells containing degradative enzymes enclosed in a membrane.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set #10 </dc:title>
  <dcterms:created xsi:type="dcterms:W3CDTF">2021-10-12T20:17:53Z</dcterms:created>
  <dcterms:modified xsi:type="dcterms:W3CDTF">2021-10-12T20:17:53Z</dcterms:modified>
</cp:coreProperties>
</file>