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Calmness; composure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Hidden; disguised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Effective; producing results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Freely given; not called for in a given circumstance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or scene of uproar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Exceeding ordinary knowledge and understanding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delay; put off until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generous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denunciation or condemnation; abusive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grow or accumulate over time; to happen as a natural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A</dc:title>
  <dcterms:created xsi:type="dcterms:W3CDTF">2021-10-11T21:16:18Z</dcterms:created>
  <dcterms:modified xsi:type="dcterms:W3CDTF">2021-10-11T21:16:18Z</dcterms:modified>
</cp:coreProperties>
</file>