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six sixth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Noun. Money or property left to another Ina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Noun. One able to do skilled work with the hands; a craftsperson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kind gracious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Noun. A person wth extensive knowledge, especially of the fine arts; a person of refined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Verb. To detect with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Verb. To agree; to consent to, often after urging 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Heavily and 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Greatly respected; holy;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Verb. To make beautiful by adding decorative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Adj. so distorted or strange as to appear bizarre or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Verb. To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Verb. To carry out;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Noun. The attempt to improve the well-being of those in need by donating money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Noun. A wealthy and powerful businessperson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Noun. A complete view of a surrounding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Showing ill will or hatred ; producing harm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Having to do with shepherds and herders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Verb. To illustrate by being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Noun. High standing; respect earned by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Verb. To cover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Adj.Extravagantly showy or ornate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Annoying;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Verb. To increase in size, amount,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Not safe or secure; dangerously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Inclined to keep ones thoughts and feelings to themselves; quiet and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Verb. To assume character or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abundantly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Adj. Generously supplied with money or supplies;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Adj. Determined by chance or whim rather than by reason or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Noun. Fame;honor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six sixth weeks</dc:title>
  <dcterms:created xsi:type="dcterms:W3CDTF">2021-10-11T21:15:01Z</dcterms:created>
  <dcterms:modified xsi:type="dcterms:W3CDTF">2021-10-11T21:15:01Z</dcterms:modified>
</cp:coreProperties>
</file>