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strategies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woman's light dressing gown or negligee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dark cloud or covering of smoke dust, or similar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clear or plain; ambiguous, vague, or uncertain: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elegant basket of flowers or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timely preparation for future evenualities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assuming power or authority without justification; arrogant and domineering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one-quarter black by descent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clothing, linens, and sometimes toiletries for a newborn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a stately or dignified appearance and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mixed or adulterated with any other substance or material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strategies </dc:title>
  <dcterms:created xsi:type="dcterms:W3CDTF">2021-10-11T21:15:52Z</dcterms:created>
  <dcterms:modified xsi:type="dcterms:W3CDTF">2021-10-11T21:15:52Z</dcterms:modified>
</cp:coreProperties>
</file>