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musical timing of 1/64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Bitterness, Discord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becoming cloudy or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(V) To Support, Hold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(N) an exaggerated prancing, bouncing movement or manner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(adj) Of, pertaining to, or resembling a hedgehog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(N)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bald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independent politician who does not follow any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(Adj) Giving a hypocritical appearance of piety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Nonsense, balderdash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- Existing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(V) To Astonish, make insensible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Exhausted, tired, worn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(V) To drink often; to eat and/or drink 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Quarrelsome, Combative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throwing something out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Undisciplined, Lustful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(N) An event that occurs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(N)  Great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study</dc:title>
  <dcterms:created xsi:type="dcterms:W3CDTF">2021-10-11T21:14:56Z</dcterms:created>
  <dcterms:modified xsi:type="dcterms:W3CDTF">2021-10-11T21:14:56Z</dcterms:modified>
</cp:coreProperties>
</file>