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(suffix -ly)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quickly    </w:t>
      </w:r>
      <w:r>
        <w:t xml:space="preserve">   mainly    </w:t>
      </w:r>
      <w:r>
        <w:t xml:space="preserve">   happily    </w:t>
      </w:r>
      <w:r>
        <w:t xml:space="preserve">   finally    </w:t>
      </w:r>
      <w:r>
        <w:t xml:space="preserve">   completely    </w:t>
      </w:r>
      <w:r>
        <w:t xml:space="preserve">   closely    </w:t>
      </w:r>
      <w:r>
        <w:t xml:space="preserve">   totally    </w:t>
      </w:r>
      <w:r>
        <w:t xml:space="preserve">   strangely    </w:t>
      </w:r>
      <w:r>
        <w:t xml:space="preserve">   slowly    </w:t>
      </w:r>
      <w:r>
        <w:t xml:space="preserve">   sadly    </w:t>
      </w:r>
      <w:r>
        <w:t xml:space="preserve">   rapidly    </w:t>
      </w:r>
      <w:r>
        <w:t xml:space="preserve">   perfectly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(suffix -ly)</dc:title>
  <dcterms:created xsi:type="dcterms:W3CDTF">2021-10-11T21:08:11Z</dcterms:created>
  <dcterms:modified xsi:type="dcterms:W3CDTF">2021-10-11T21:08:11Z</dcterms:modified>
</cp:coreProperties>
</file>