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polar membrane made of two layers of lipid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 bacteria and archaea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cell from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that make the molecule do not produce a static electric 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concentration of solutes relative to the cytosol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concentration to areas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plants, fungi, and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crosses a semipermeable membrane in order to balance the concentrations of another substance.</w:t>
            </w:r>
          </w:p>
        </w:tc>
      </w:tr>
    </w:tbl>
    <w:p>
      <w:pPr>
        <w:pStyle w:val="WordBankMedium"/>
      </w:pPr>
      <w:r>
        <w:t xml:space="preserve">   Prokaryote    </w:t>
      </w:r>
      <w:r>
        <w:t xml:space="preserve">   Eukaryote     </w:t>
      </w:r>
      <w:r>
        <w:t xml:space="preserve">   Semi-permeable    </w:t>
      </w:r>
      <w:r>
        <w:t xml:space="preserve">   Cell membrane    </w:t>
      </w:r>
      <w:r>
        <w:t xml:space="preserve">   Hypotonic     </w:t>
      </w:r>
      <w:r>
        <w:t xml:space="preserve">   Diffusion     </w:t>
      </w:r>
      <w:r>
        <w:t xml:space="preserve">   Osmosis     </w:t>
      </w:r>
      <w:r>
        <w:t xml:space="preserve">   Hydrophobic     </w:t>
      </w:r>
      <w:r>
        <w:t xml:space="preserve">   Lipid bilayer     </w:t>
      </w:r>
      <w:r>
        <w:t xml:space="preserve">   Hypertonic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2021-10-11T21:16:44Z</dcterms:created>
  <dcterms:modified xsi:type="dcterms:W3CDTF">2021-10-11T21:16:44Z</dcterms:modified>
</cp:coreProperties>
</file>