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author develops characters and their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whose sound imitates its meaning ex."hiss"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essential background information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contrasts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speaker says one thing but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conflict and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subject is acted on by the verb ex."The ball was hit by kevin".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Implied comparison between dissimilar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category in which a literary work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reference to something unknown outside of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difference between the expectation and what actually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Language appealing to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thing used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Conclusion drawn from evidence &amp;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Language that represents one thing in terms of a dissimilar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Repetition of the first consonant sounds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ending when questions are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Associations which people make with words that go beyond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time and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different occurs than what was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interruption of the chronological sequence with an earlier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or effects of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reader knows something a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perspective from which a literary work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character that is the source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Hint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voice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Exaggeration to add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choice to create a special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two contradicting words ex."living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subject is acted on by the verb ex."the ball was hit by kevin."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struggle between two or more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atmosphere or emotion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Comparing dissimilar objects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2021-10-11T21:15:47Z</dcterms:created>
  <dcterms:modified xsi:type="dcterms:W3CDTF">2021-10-11T21:15:47Z</dcterms:modified>
</cp:coreProperties>
</file>