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test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1. of considerable importance, size, or worth.     2. concerning the essentials of something. 3. real and tangible rather than imaginary.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(n) A liquid used as a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honor something in a special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(v) 1. To cause to know; to make known by name. 2. To bring to the attention of, especially for the first time.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(v) To leave; to go away from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familiar 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v. 1. To awaken. to wake up. 2. To stir up; to excite.- The past of Rouse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time during which something continues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very great size or extent; huge or enormous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(verb) to tempt or attract with the promise of something good: (noun) 1. something that attracts (noun) 2. artificial bait used for fishing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fly high in the sky. The past of Soar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adj. excellent of its kind higher in position or rank. n. a person of higher rank.        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test </dc:title>
  <dcterms:created xsi:type="dcterms:W3CDTF">2021-10-11T21:16:35Z</dcterms:created>
  <dcterms:modified xsi:type="dcterms:W3CDTF">2021-10-11T21:16:35Z</dcterms:modified>
</cp:coreProperties>
</file>