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test A - Greenline (6) station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hart; schwer; schwierig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Briefträger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Kommentar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Verkauf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Lösung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Fahrer/-in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nervös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vor (zeitlich)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A - Greenline (6) station 1 &amp; 2</dc:title>
  <dcterms:created xsi:type="dcterms:W3CDTF">2021-10-11T21:15:50Z</dcterms:created>
  <dcterms:modified xsi:type="dcterms:W3CDTF">2021-10-11T21:15:50Z</dcterms:modified>
</cp:coreProperties>
</file>