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no.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fourth word: to hunt – hunter / to fish –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verb that means “to collect as many ideas as possible”.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Stromschnellen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call a grown up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call a party at someone’s home where you stay over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can’t dance to the ______________ of this song!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don’t want to do my homework now so I will do something ________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of: weak/frail/feeble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Canadian sports are often ___________ activities like rafting or canoeing.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English teacher isn’t really ________. He always gives us a short break and allows us to drink water during the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odd word out: gram – pound – kilometre –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verb that means “to make something better than it was before”.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do some volunteer work at the weekend. Do you want to join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doesn’t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of: modern/progressive/innovative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 shopping at the shopping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Einwohnerzahl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odd word out: cow – dragon – horse –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bought a new computer. It ______ 900€!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this song, but I can’t understand a word. Would you google the ______ for me, please?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no. 5</dc:title>
  <dcterms:created xsi:type="dcterms:W3CDTF">2021-10-11T21:16:19Z</dcterms:created>
  <dcterms:modified xsi:type="dcterms:W3CDTF">2021-10-11T21:16:19Z</dcterms:modified>
</cp:coreProperties>
</file>