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test - testing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explain how each part functions or fits into the whole (break into parts, "be a detective"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 point of view, take a stand and defend one side of an issue; convince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 between the lines; obtaining reason when information is not specifically given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the meaning of something in as few words as possible; what's most 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interpret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identify how things are 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full, clear details of an event, object,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present a clear picture of a person, place, things, or idea using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identify how things are alike and similar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step by step procedures to show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persuade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your own words to explain what something else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demonstrate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- testing words</dc:title>
  <dcterms:created xsi:type="dcterms:W3CDTF">2021-10-11T21:15:42Z</dcterms:created>
  <dcterms:modified xsi:type="dcterms:W3CDTF">2021-10-11T21:15:42Z</dcterms:modified>
</cp:coreProperties>
</file>