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week four Savvy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sit somewhere, especially on something high or narrow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livelihood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Wildly excited or uncontrolled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bugaboo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fit of depression or nervousness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 or refined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catawampus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of fear or alarm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Frenzied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securing the necessities of life;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 one's body in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wretched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miserable, unhappy, sad, broken-hearted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jimjams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fierce, savage, destructive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cringed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stupid or careless mistake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niminy-piminy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week four Savvy</dc:title>
  <dcterms:created xsi:type="dcterms:W3CDTF">2021-10-11T21:16:26Z</dcterms:created>
  <dcterms:modified xsi:type="dcterms:W3CDTF">2021-10-11T21:16:26Z</dcterms:modified>
</cp:coreProperties>
</file>