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tic tac toe unit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AA in the 20th century from rural south to industrial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terms for resolving WWI and future wars outlined by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Territory lost to Germany by France in 1871?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German emperor oposed Bismarck and was less successful than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Italian immigrant who may have been unfairly convicted because of his political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which owed more money by other countries than it owes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senators led by Henry Cabot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World organisation established after WWI to promotes peace between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Payment for war damages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Archduke of Austria Hungary who was asasinated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Right of people to chose their own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Conservative senator who wanted to keep the US out of the League of Nations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Director of CPI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Glorification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Isolationist senators who oppose any treaty ending WWI that had a League of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whose moral or religious beliefs forbid him to fight in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Russias Bolshevik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that communists were working to destroy the American way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front between allies and central powers in  Western Europe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passed by Congress in 1917 enacting severe penalties engaged in disloyal or treasonable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passes by congress in 1917 authorizing a draft for men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Gov. Agency created during WWI to encourage Americans to support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passenger linked sunk by a German U boat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merchant ships sailing together protected by warships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 of the war industries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Series of raids in the early 1920s initiated by attorney genealogy Mitchell Palmer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Telegram written by German Foreign minister Zimmerman proposing an alliance between Germany and Mexico against the US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Soldiers killed , wounded and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Supples captured from an enemy during wartime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 tac toe unit 19</dc:title>
  <dcterms:created xsi:type="dcterms:W3CDTF">2021-10-11T21:16:27Z</dcterms:created>
  <dcterms:modified xsi:type="dcterms:W3CDTF">2021-10-11T21:16:27Z</dcterms:modified>
</cp:coreProperties>
</file>