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to Learn About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addictive drug found in tobacco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Tobacco products that do not smoke, but instead are consumed by sniffing or chewing.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that tobacco polluted.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sticky, dark fluid that forms when tobacco is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medication with alcohol.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cancer-causing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speeds up a human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slows the human system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alcohol in a person's blood stream (Full term: Blood Alcohol Concentration)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need to take more and more of a substance to get the same effect.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to Learn About Drugs</dc:title>
  <dcterms:created xsi:type="dcterms:W3CDTF">2021-10-11T21:16:46Z</dcterms:created>
  <dcterms:modified xsi:type="dcterms:W3CDTF">2021-10-11T21:16:46Z</dcterms:modified>
</cp:coreProperties>
</file>