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 unit 13-15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who begins a lawsuit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cut or split open; to cling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main impact, force, or burden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Genuine; sincere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move to action; to impel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Stale, spoiled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restore friendship; to settle; to resign (oneself)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small, exclusive group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movement from one country or region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By chance, not planned’ lacking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Very abundant ; given or flowing freely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fighter; engaged in fighting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rouse, stir up, urge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tricky, unprincipled,or deceitful fellow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lose size, strength, or power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unit 13-15</dc:title>
  <dcterms:created xsi:type="dcterms:W3CDTF">2021-10-11T21:16:45Z</dcterms:created>
  <dcterms:modified xsi:type="dcterms:W3CDTF">2021-10-11T21:16:45Z</dcterms:modified>
</cp:coreProperties>
</file>