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Aberration    </w:t>
      </w:r>
      <w:r>
        <w:t xml:space="preserve">   Acclaim    </w:t>
      </w:r>
      <w:r>
        <w:t xml:space="preserve">   Allusion    </w:t>
      </w:r>
      <w:r>
        <w:t xml:space="preserve">   Assuage    </w:t>
      </w:r>
      <w:r>
        <w:t xml:space="preserve">   Awry    </w:t>
      </w:r>
      <w:r>
        <w:t xml:space="preserve">   Bequeath    </w:t>
      </w:r>
      <w:r>
        <w:t xml:space="preserve">   Capitulate    </w:t>
      </w:r>
      <w:r>
        <w:t xml:space="preserve">   Celestial    </w:t>
      </w:r>
      <w:r>
        <w:t xml:space="preserve">   Chronic    </w:t>
      </w:r>
      <w:r>
        <w:t xml:space="preserve">   Citadel    </w:t>
      </w:r>
      <w:r>
        <w:t xml:space="preserve">   Cryptic    </w:t>
      </w:r>
      <w:r>
        <w:t xml:space="preserve">   Debiliate    </w:t>
      </w:r>
      <w:r>
        <w:t xml:space="preserve">   Ebb    </w:t>
      </w:r>
      <w:r>
        <w:t xml:space="preserve">   Ensconce    </w:t>
      </w:r>
      <w:r>
        <w:t xml:space="preserve">   Fanatic    </w:t>
      </w:r>
      <w:r>
        <w:t xml:space="preserve">   Fervor    </w:t>
      </w:r>
      <w:r>
        <w:t xml:space="preserve">   Grit    </w:t>
      </w:r>
      <w:r>
        <w:t xml:space="preserve">   Hoard    </w:t>
      </w:r>
      <w:r>
        <w:t xml:space="preserve">   Kiosk    </w:t>
      </w:r>
      <w:r>
        <w:t xml:space="preserve">   Legacy    </w:t>
      </w:r>
      <w:r>
        <w:t xml:space="preserve">   Malign    </w:t>
      </w:r>
      <w:r>
        <w:t xml:space="preserve">   Menial    </w:t>
      </w:r>
      <w:r>
        <w:t xml:space="preserve">   Portend    </w:t>
      </w:r>
      <w:r>
        <w:t xml:space="preserve">   Quash    </w:t>
      </w:r>
      <w:r>
        <w:t xml:space="preserve">   Ransack    </w:t>
      </w:r>
      <w:r>
        <w:t xml:space="preserve">   Sage    </w:t>
      </w:r>
      <w:r>
        <w:t xml:space="preserve">   Salvo    </w:t>
      </w:r>
      <w:r>
        <w:t xml:space="preserve">   Wistful    </w:t>
      </w:r>
      <w:r>
        <w:t xml:space="preserve">   Wrath    </w:t>
      </w:r>
      <w:r>
        <w:t xml:space="preserve">   Yearn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1-6</dc:title>
  <dcterms:created xsi:type="dcterms:W3CDTF">2021-10-11T21:16:11Z</dcterms:created>
  <dcterms:modified xsi:type="dcterms:W3CDTF">2021-10-11T21:16:11Z</dcterms:modified>
</cp:coreProperties>
</file>