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unit 1 by Massimo Marino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force one's way by pushing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bonanza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watch, especially at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return, go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citadel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fortress that sees the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Collaborate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feel about hesitantly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source of wealth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discordant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 order having force of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evolve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quarrel or argue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excerpt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of or relating to a slave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lack of politeness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applause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float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laggard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broken stone or bricks, ruins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plaudits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disagreeable in 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preclude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work 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develop gradually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rubble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wise saying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person who moves slowly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vigil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make impossible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wrangle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passage taken from a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 by Massimo Marino</dc:title>
  <dcterms:created xsi:type="dcterms:W3CDTF">2021-10-11T21:17:07Z</dcterms:created>
  <dcterms:modified xsi:type="dcterms:W3CDTF">2021-10-11T21:17:07Z</dcterms:modified>
</cp:coreProperties>
</file>