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unit 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different from one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more than what is needed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following the usual meaning of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very uncommon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large collection of things thrown in to a pile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hold tightly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support with evidence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put togther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persuade someone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dislike something a 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conversation between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complain about something in a quiet 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beginning or start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having existed for many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may break easily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be against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unit one</dc:title>
  <dcterms:created xsi:type="dcterms:W3CDTF">2021-10-11T21:17:23Z</dcterms:created>
  <dcterms:modified xsi:type="dcterms:W3CDTF">2021-10-11T21:17:23Z</dcterms:modified>
</cp:coreProperties>
</file>