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as a sign of a promise, especially money meant for a good cause; a sign or promise to fulfill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fall asleep,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to the eye, mind, or senses; having the power to draw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trying to outdo others; a game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carried, a load; something that is very hard to bear; to weigh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send away or permit to leave; to remove from a job; to stop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by pulling, dragging, or carting, sometimes in a vehicle; to apply force to transport something; the amount taken or won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helps or takes responsibility for another person or group; to act as a sponsor to a group,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stuck-up or vain; having too much pride in one's looks or abilities; a dressing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capable of being relied on;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worn or faded from use or wear; dressed in worn-out clothes; not fair or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point or point out; to be a sign of; to state or express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well known person; someone who is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wild rush of animals or people, usually when frightened; to run away or cause to scatter in a wild manner, often in panic; to rush forward together as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agreement or understanding that can be enforced by  law; a document that explains legal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needing or demanding immediate action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low in rank or position; plain, not proud or grand; to take away one's spirit, power, fame, 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just right or appropriate; well matched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that causes suffering or difficulty; a condition that is hard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bring back to mind; to remind one; to ask to return; the ability or act of remembering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kindly or gentle; harsh-looking; the back end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or piece; a part of the whole; a serving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before or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highest importance, necessary; something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each year; once a year; lasting a year; a book or magazine that comes out once a year; a plant that lives or lasts one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or become fit for something; to limit or narrow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used, filled, or lived in; without though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opinions or ideas given for a plan of action; a talk that leads to a decision;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 to or approve; to 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or gain through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melt or cause to melt; to warm up gradually; a period of weather warm enough to melt ice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hold back care or attention; to fail to follow through; a steady lack of care, often because of carelessness or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reply or answer; a reaction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without pretending; with honesty and real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clearly explain, show or prove with examples, models, or experiments; to gather in public to support an opinion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to do with the main or starting point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units 1-3</dc:title>
  <dcterms:created xsi:type="dcterms:W3CDTF">2021-10-11T21:16:39Z</dcterms:created>
  <dcterms:modified xsi:type="dcterms:W3CDTF">2021-10-11T21:16:39Z</dcterms:modified>
</cp:coreProperties>
</file>