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using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rush</w:t>
            </w:r>
          </w:p>
        </w:tc>
      </w:tr>
    </w:tbl>
    <w:p>
      <w:pPr>
        <w:pStyle w:val="WordBankSmall"/>
      </w:pPr>
      <w:r>
        <w:t xml:space="preserve">   Strained    </w:t>
      </w:r>
      <w:r>
        <w:t xml:space="preserve">   Stride    </w:t>
      </w:r>
      <w:r>
        <w:t xml:space="preserve">   Frantic    </w:t>
      </w:r>
      <w:r>
        <w:t xml:space="preserve">   Shouldered    </w:t>
      </w:r>
      <w:r>
        <w:t xml:space="preserve">   Checking    </w:t>
      </w:r>
      <w:r>
        <w:t xml:space="preserve">   Picturing    </w:t>
      </w:r>
      <w:r>
        <w:t xml:space="preserve">   Romp    </w:t>
      </w:r>
      <w:r>
        <w:t xml:space="preserve">   Wheeled    </w:t>
      </w:r>
      <w:r>
        <w:t xml:space="preserve">   Lunging    </w:t>
      </w:r>
      <w:r>
        <w:t xml:space="preserve">   Bounding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using synonyms</dc:title>
  <dcterms:created xsi:type="dcterms:W3CDTF">2021-10-11T21:16:35Z</dcterms:created>
  <dcterms:modified xsi:type="dcterms:W3CDTF">2021-10-11T21:16:35Z</dcterms:modified>
</cp:coreProperties>
</file>