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vis-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state or fact of being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direct during the carrying out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or process of revising or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sending pictures through the air as electrical waves over distances to be seen on screen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brim that sticks out from the front of a cap or hat that shades the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ab;e to be seen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recommend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to do sight or 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whimsical notions or impractical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visit or go to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distant view as seen from a particular point or through an opening such as between buildings or treess</w:t>
            </w:r>
          </w:p>
        </w:tc>
      </w:tr>
    </w:tbl>
    <w:p>
      <w:pPr>
        <w:pStyle w:val="WordBankMedium"/>
      </w:pPr>
      <w:r>
        <w:t xml:space="preserve">   Visual    </w:t>
      </w:r>
      <w:r>
        <w:t xml:space="preserve">   Advise    </w:t>
      </w:r>
      <w:r>
        <w:t xml:space="preserve">   Revision    </w:t>
      </w:r>
      <w:r>
        <w:t xml:space="preserve">   Vista    </w:t>
      </w:r>
      <w:r>
        <w:t xml:space="preserve">   Television    </w:t>
      </w:r>
      <w:r>
        <w:t xml:space="preserve">   Supervise    </w:t>
      </w:r>
      <w:r>
        <w:t xml:space="preserve">   Visor    </w:t>
      </w:r>
      <w:r>
        <w:t xml:space="preserve">   Revisit    </w:t>
      </w:r>
      <w:r>
        <w:t xml:space="preserve">   Visionary    </w:t>
      </w:r>
      <w:r>
        <w:t xml:space="preserve">   Visibility    </w:t>
      </w:r>
      <w:r>
        <w:t xml:space="preserve">   Invisible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vis-</dc:title>
  <dcterms:created xsi:type="dcterms:W3CDTF">2021-10-11T21:16:53Z</dcterms:created>
  <dcterms:modified xsi:type="dcterms:W3CDTF">2021-10-11T21:16:53Z</dcterms:modified>
</cp:coreProperties>
</file>