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week-19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break the law by lying; to break a formal promise; to break an oath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expert in law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chosen to interpret laws, decide on a winner, or settle a controversy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fact that is said to prove something is true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group of people sworn to abide by the laws to determine the truth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Fairness; rightfulness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territory between land in which justice an laws are administrated and followed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Lawful; fair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prove; to offer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give up rights; to recant</w:t>
            </w:r>
          </w:p>
        </w:tc>
      </w:tr>
    </w:tbl>
    <w:p>
      <w:pPr>
        <w:pStyle w:val="WordBankSmall"/>
      </w:pPr>
      <w:r>
        <w:t xml:space="preserve">   Abjure    </w:t>
      </w:r>
      <w:r>
        <w:t xml:space="preserve">   Judge     </w:t>
      </w:r>
      <w:r>
        <w:t xml:space="preserve">   Jurisdiction     </w:t>
      </w:r>
      <w:r>
        <w:t xml:space="preserve">   Jurist    </w:t>
      </w:r>
      <w:r>
        <w:t xml:space="preserve">   Jury    </w:t>
      </w:r>
      <w:r>
        <w:t xml:space="preserve">   Just    </w:t>
      </w:r>
      <w:r>
        <w:t xml:space="preserve">   Justice    </w:t>
      </w:r>
      <w:r>
        <w:t xml:space="preserve">   Justification     </w:t>
      </w:r>
      <w:r>
        <w:t xml:space="preserve">   Justify    </w:t>
      </w:r>
      <w:r>
        <w:t xml:space="preserve">   Perjury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week-19</dc:title>
  <dcterms:created xsi:type="dcterms:W3CDTF">2021-10-11T21:18:41Z</dcterms:created>
  <dcterms:modified xsi:type="dcterms:W3CDTF">2021-10-11T21:18:41Z</dcterms:modified>
</cp:coreProperties>
</file>