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hasty, hurried or not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 of respect because of advanced age, dignity,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thrifty; not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clear;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kept secret or hidden especially for some illegal purpose;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disprove or demonstrate the falsity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poses as an expert in a skill or profession for which he is not 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laughter because absurd or ridiculous; laughably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speak evil of; to slander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after death; published after the author's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hobby; supplementary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proper seriousness; improper gaiety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merry; cheerful;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outrageously evil or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foolish for a grown person to say or do; 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brave; strong and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favoritism shown to relatives, especially in securing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and inexperienced; immature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2</dc:title>
  <dcterms:created xsi:type="dcterms:W3CDTF">2021-10-11T21:17:19Z</dcterms:created>
  <dcterms:modified xsi:type="dcterms:W3CDTF">2021-10-11T21:17:19Z</dcterms:modified>
</cp:coreProperties>
</file>