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that provides resistance, delay, or obstruction to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great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withdraw or be drawn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public declaration of policy and aims, especially issued before a political party/candidate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easily upset or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 someone to severe and overwhelming shock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fall or drop straight down at high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mistaken belief, especially one based on unsound arguments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fact of complying with a wish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twisting, squirming movements or contortions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 with an apparent kindness which betrays a feeling or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of sharp disapproval or criticism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thing that is mysterious or 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in disrepair or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exaggerated or uncontrollable emotion/excitement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pitifully sad and abandoned or lonely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quantity of motion of a moving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clever, original, or inventive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quite right; inappropriate or out of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3</dc:title>
  <dcterms:created xsi:type="dcterms:W3CDTF">2021-10-11T21:16:19Z</dcterms:created>
  <dcterms:modified xsi:type="dcterms:W3CDTF">2021-10-11T21:16:19Z</dcterms:modified>
</cp:coreProperties>
</file>