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one in authority addresses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revolt, fighting,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here;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religious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servant or one lowly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Jupiter, the most powerful roman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festivities and merry-making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narrow, two-edged sword used for thrusting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certainly; a mild oath; by the Virgin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go, hasten,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7</dc:title>
  <dcterms:created xsi:type="dcterms:W3CDTF">2021-10-11T21:17:08Z</dcterms:created>
  <dcterms:modified xsi:type="dcterms:W3CDTF">2021-10-11T21:17:08Z</dcterms:modified>
</cp:coreProperties>
</file>