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week 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international associa tion of high school and college students and teachers of  marketing, management and entrepreneurship i n business, finance, hospitality, and marketing  sales and servic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business of promoting and selling products or services, including  advertising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starts and runs t heir own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acronym for Master of 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long term and enjoyable journey that can change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has control or direction of an institution, business, etc., or of a part,  division, or phase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related to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type of financial aid available to students and parents.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Acronym for Bachelor of 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following an occupation as a means of livelihood or for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group of employers which require similar skills from their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makes it possible for students to apply to any of the 456 participating 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cultivate people who can be helpful to one  professionally, especially in finding  employment or moving to a higher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acronym for Free Application for Federal Student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course you are required to take before you can enroll in another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brief written account of personal, educational, and professional qualifications and  experience, as that prepared by an applicant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program that allows students to work part time during the school year as part of  the ir financial aid package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typically a package of five or six courses, for credit or not, taken over three to  eighteen months.  Some cost a few thousand dollars, others much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any official or formal program to provide practical experience for beginners in an  occupation or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person who works for another to learn a specific skill or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person engaged in short - term work that requires bodily strength, or manual effort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communication that does not involve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sometimes called "soft skills" these attributes help individuals gain and stay  employed.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have worked with you, or you have worked for, and would recommend  you to another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acronym for Bachelor of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officia l or formal program to provide practical experience for beginners in an  occupation or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fixed regular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must be done, no exceptions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credit given for attending one lecture hour of class each week for 15 weeks or the  equivalent.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sometimes cal led junior college or city college they are primarily two - year  institutions granting certificates and A.A.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extra resources the employer provides a salaried employee, typically includes medical  insurance and payments toward retirement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area of the college that works with the students on using grants and  loans to pay for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Test covers English,  math, reading and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businesses offering similar products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money from state or federal government for the purposes of attending 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academic records, personal essays, letters of recommendation, extracurriculars, SAT or ACT test  scores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cost of classes, labs and miscellaneous fees like a student activity fee or a  health services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school that includes many different schools and has grad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any education after high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money given to a student for the purposes of paying for college.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person who designs, builds, or maintains engines, machines, or public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field of study a student concentrates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acronym for  Associate of Arts a degree which can be earned at most two - year colleges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acronym for Career and Technical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 Test covers verbal, writing and  math skills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 7 </dc:title>
  <dcterms:created xsi:type="dcterms:W3CDTF">2021-10-11T21:17:37Z</dcterms:created>
  <dcterms:modified xsi:type="dcterms:W3CDTF">2021-10-11T21:17:37Z</dcterms:modified>
</cp:coreProperties>
</file>