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Vocabulary wk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condition that puts one superior or favorable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It's a word or phrase that modifies and adjective or verb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exciting experience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Acceptable or valid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Legally take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Formally put an end to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Satisfactory or acceptable in quality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state of being away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unfortunate incident that happens unexpectedly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gives advise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Vocabulary wk 1</dc:title>
  <dcterms:created xsi:type="dcterms:W3CDTF">2021-10-10T23:47:25Z</dcterms:created>
  <dcterms:modified xsi:type="dcterms:W3CDTF">2021-10-10T23:47:25Z</dcterms:modified>
</cp:coreProperties>
</file>