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breaks the law to hunt for fish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filled with joy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horror movies they include _________ scenes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know or be aware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is hunted for food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there’s not enough rainfall?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determined you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hint or a very small amount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eat a turkey or a chicken and eat all the meat what’s going to be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up with or allow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search </dc:title>
  <dcterms:created xsi:type="dcterms:W3CDTF">2021-10-12T20:36:04Z</dcterms:created>
  <dcterms:modified xsi:type="dcterms:W3CDTF">2021-10-12T20:36:04Z</dcterms:modified>
</cp:coreProperties>
</file>