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 search</w:t>
      </w:r>
    </w:p>
    <w:p>
      <w:pPr>
        <w:pStyle w:val="Questions"/>
      </w:pPr>
      <w:r>
        <w:t xml:space="preserve">1. NATOSOPITGR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NANGIOATTS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OGNUEALTIR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IRTRVAANE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ITNINOFONC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INFICTO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NIOLPPAAICT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TONCEIESL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LEIALREB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RIEEPSC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PTCIO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TIYDFNIE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ARYSEGTT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TSOTRNCA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NSDOREP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EEUAPTCLS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YPALP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DNEEETXD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THYOSSEHEP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REITPOEAOVC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IEVSPAS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DIIMT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IDNEHR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ALTAVEEU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 search</dc:title>
  <dcterms:created xsi:type="dcterms:W3CDTF">2021-10-11T21:18:12Z</dcterms:created>
  <dcterms:modified xsi:type="dcterms:W3CDTF">2021-10-11T21:18:12Z</dcterms:modified>
</cp:coreProperties>
</file>