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Molar heat of solution    </w:t>
      </w:r>
      <w:r>
        <w:t xml:space="preserve">   Molar heat of condensation    </w:t>
      </w:r>
      <w:r>
        <w:t xml:space="preserve">   Molar heat of vaporization    </w:t>
      </w:r>
      <w:r>
        <w:t xml:space="preserve">   Molar heat of fusion    </w:t>
      </w:r>
      <w:r>
        <w:t xml:space="preserve">   Heat of combustion    </w:t>
      </w:r>
      <w:r>
        <w:t xml:space="preserve">   heat of reaction    </w:t>
      </w:r>
      <w:r>
        <w:t xml:space="preserve">   Thermochemical equation    </w:t>
      </w:r>
      <w:r>
        <w:t xml:space="preserve">   Enthalpy    </w:t>
      </w:r>
      <w:r>
        <w:t xml:space="preserve">   Calorimeter    </w:t>
      </w:r>
      <w:r>
        <w:t xml:space="preserve">   Calorimetry    </w:t>
      </w:r>
      <w:r>
        <w:t xml:space="preserve">   Specific heat    </w:t>
      </w:r>
      <w:r>
        <w:t xml:space="preserve">   Heat capacity    </w:t>
      </w:r>
      <w:r>
        <w:t xml:space="preserve">   Exothermic process    </w:t>
      </w:r>
      <w:r>
        <w:t xml:space="preserve">   Endothermic process    </w:t>
      </w:r>
      <w:r>
        <w:t xml:space="preserve">   Surrounding    </w:t>
      </w:r>
      <w:r>
        <w:t xml:space="preserve">   System    </w:t>
      </w:r>
      <w:r>
        <w:t xml:space="preserve">   Heat    </w:t>
      </w:r>
      <w:r>
        <w:t xml:space="preserve">   Chemical potential energy    </w:t>
      </w:r>
      <w:r>
        <w:t xml:space="preserve">   Thermochemistry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search </dc:title>
  <dcterms:created xsi:type="dcterms:W3CDTF">2021-10-12T21:00:38Z</dcterms:created>
  <dcterms:modified xsi:type="dcterms:W3CDTF">2021-10-12T21:00:38Z</dcterms:modified>
</cp:coreProperties>
</file>