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search for "If I Just Had Two Wings"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toiling    </w:t>
      </w:r>
      <w:r>
        <w:t xml:space="preserve">   stowaways    </w:t>
      </w:r>
      <w:r>
        <w:t xml:space="preserve">   entwined    </w:t>
      </w:r>
      <w:r>
        <w:t xml:space="preserve">   ebony    </w:t>
      </w:r>
      <w:r>
        <w:t xml:space="preserve">   disguises    </w:t>
      </w:r>
      <w:r>
        <w:t xml:space="preserve">   paper    </w:t>
      </w:r>
      <w:r>
        <w:t xml:space="preserve">   parchment    </w:t>
      </w:r>
      <w:r>
        <w:t xml:space="preserve">   slumber    </w:t>
      </w:r>
      <w:r>
        <w:t xml:space="preserve">   coverlets    </w:t>
      </w:r>
      <w:r>
        <w:t xml:space="preserve">   manure    </w:t>
      </w:r>
      <w:r>
        <w:t xml:space="preserve">   hushpuppies    </w:t>
      </w:r>
      <w:r>
        <w:t xml:space="preserve">   scouting    </w:t>
      </w:r>
      <w:r>
        <w:t xml:space="preserve">   flinch    </w:t>
      </w:r>
      <w:r>
        <w:t xml:space="preserve">   reed    </w:t>
      </w:r>
      <w:r>
        <w:t xml:space="preserve">   musky    </w:t>
      </w:r>
      <w:r>
        <w:t xml:space="preserve">   burrowed    </w:t>
      </w:r>
      <w:r>
        <w:t xml:space="preserve">   spellbound    </w:t>
      </w:r>
      <w:r>
        <w:t xml:space="preserve">   skeins    </w:t>
      </w:r>
      <w:r>
        <w:t xml:space="preserve">   quilt    </w:t>
      </w:r>
      <w:r>
        <w:t xml:space="preserve">   stalking    </w:t>
      </w:r>
      <w:r>
        <w:t xml:space="preserve">   safestations    </w:t>
      </w:r>
      <w:r>
        <w:t xml:space="preserve">   winced    </w:t>
      </w:r>
      <w:r>
        <w:t xml:space="preserve">   cellar    </w:t>
      </w:r>
      <w:r>
        <w:t xml:space="preserve">   curtseyed    </w:t>
      </w:r>
      <w:r>
        <w:t xml:space="preserve">   pantry    </w:t>
      </w:r>
      <w:r>
        <w:t xml:space="preserve">   cottonboll    </w:t>
      </w:r>
      <w:r>
        <w:t xml:space="preserve">   raspy    </w:t>
      </w:r>
      <w:r>
        <w:t xml:space="preserve">   conductor    </w:t>
      </w:r>
      <w:r>
        <w:t xml:space="preserve">   indigo    </w:t>
      </w:r>
      <w:r>
        <w:t xml:space="preserve">   auction    </w:t>
      </w:r>
      <w:r>
        <w:t xml:space="preserve">   overseer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search for "If I Just Had Two Wings"</dc:title>
  <dcterms:created xsi:type="dcterms:W3CDTF">2021-10-11T21:17:41Z</dcterms:created>
  <dcterms:modified xsi:type="dcterms:W3CDTF">2021-10-11T21:17:41Z</dcterms:modified>
</cp:coreProperties>
</file>