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words:Community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activist    </w:t>
      </w:r>
      <w:r>
        <w:t xml:space="preserve">   basic human needs    </w:t>
      </w:r>
      <w:r>
        <w:t xml:space="preserve">   belonging    </w:t>
      </w:r>
      <w:r>
        <w:t xml:space="preserve">   citizenship    </w:t>
      </w:r>
      <w:r>
        <w:t xml:space="preserve">   city    </w:t>
      </w:r>
      <w:r>
        <w:t xml:space="preserve">   civil rights    </w:t>
      </w:r>
      <w:r>
        <w:t xml:space="preserve">   collective, bargaining    </w:t>
      </w:r>
      <w:r>
        <w:t xml:space="preserve">   community    </w:t>
      </w:r>
      <w:r>
        <w:t xml:space="preserve">   cooperation    </w:t>
      </w:r>
      <w:r>
        <w:t xml:space="preserve">   country    </w:t>
      </w:r>
      <w:r>
        <w:t xml:space="preserve">   culture    </w:t>
      </w:r>
      <w:r>
        <w:t xml:space="preserve">   democracy    </w:t>
      </w:r>
      <w:r>
        <w:t xml:space="preserve">   digital citizenship    </w:t>
      </w:r>
      <w:r>
        <w:t xml:space="preserve">   diversity    </w:t>
      </w:r>
      <w:r>
        <w:t xml:space="preserve">   equality    </w:t>
      </w:r>
      <w:r>
        <w:t xml:space="preserve">   external    </w:t>
      </w:r>
      <w:r>
        <w:t xml:space="preserve">   factors    </w:t>
      </w:r>
      <w:r>
        <w:t xml:space="preserve">   global    </w:t>
      </w:r>
      <w:r>
        <w:t xml:space="preserve">   identity    </w:t>
      </w:r>
      <w:r>
        <w:t xml:space="preserve">   inclusion    </w:t>
      </w:r>
      <w:r>
        <w:t xml:space="preserve">   individual    </w:t>
      </w:r>
      <w:r>
        <w:t xml:space="preserve">   interdependence    </w:t>
      </w:r>
      <w:r>
        <w:t xml:space="preserve">   internal    </w:t>
      </w:r>
      <w:r>
        <w:t xml:space="preserve">   justice    </w:t>
      </w:r>
      <w:r>
        <w:t xml:space="preserve">   membership    </w:t>
      </w:r>
      <w:r>
        <w:t xml:space="preserve">   peace    </w:t>
      </w:r>
      <w:r>
        <w:t xml:space="preserve">   population    </w:t>
      </w:r>
      <w:r>
        <w:t xml:space="preserve">   prevention    </w:t>
      </w:r>
      <w:r>
        <w:t xml:space="preserve">   responsibility    </w:t>
      </w:r>
      <w:r>
        <w:t xml:space="preserve">   rural    </w:t>
      </w:r>
      <w:r>
        <w:t xml:space="preserve">   suburban    </w:t>
      </w:r>
      <w:r>
        <w:t xml:space="preserve">   sustainable    </w:t>
      </w:r>
      <w:r>
        <w:t xml:space="preserve">   systems    </w:t>
      </w:r>
      <w:r>
        <w:t xml:space="preserve">   tradition    </w:t>
      </w:r>
      <w:r>
        <w:t xml:space="preserve">   union    </w:t>
      </w:r>
      <w:r>
        <w:t xml:space="preserve">   urban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words:Community </dc:title>
  <dcterms:created xsi:type="dcterms:W3CDTF">2021-10-11T21:19:13Z</dcterms:created>
  <dcterms:modified xsi:type="dcterms:W3CDTF">2021-10-11T21:19:13Z</dcterms:modified>
</cp:coreProperties>
</file>